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9ECB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7030A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7030A0"/>
        </w:rPr>
        <w:t>一、申报人/机构基本信息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(Basic Information)</w:t>
      </w:r>
    </w:p>
    <w:p w14:paraId="304FB75D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姓名 / 机构名称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（Name）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</w:p>
    <w:p w14:paraId="75736EE6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单位 / 所属机构（如有）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（Organization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if any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</w:p>
    <w:p w14:paraId="5310FA52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国家 / 地区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（Country/ Region）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</w:p>
    <w:p w14:paraId="5D3E8B14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电子邮箱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（Email）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</w:p>
    <w:p w14:paraId="0637757E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（Phone）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</w:p>
    <w:p w14:paraId="4DD797E1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7030A0"/>
        </w:rPr>
      </w:pPr>
    </w:p>
    <w:p w14:paraId="415B6599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7030A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7030A0"/>
        </w:rPr>
        <w:t>二、课题方向与</w:t>
      </w:r>
      <w:r>
        <w:rPr>
          <w:rFonts w:hint="default" w:ascii="Times New Roman" w:hAnsi="Times New Roman" w:eastAsia="宋体" w:cs="Times New Roman"/>
          <w:b/>
          <w:bCs/>
          <w:color w:val="7030A0"/>
          <w:lang w:val="en-US" w:eastAsia="zh-CN"/>
        </w:rPr>
        <w:t>申报人类型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7030A0"/>
        </w:rPr>
        <w:t xml:space="preserve">Research 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Area </w:t>
      </w:r>
      <w:r>
        <w:rPr>
          <w:rFonts w:hint="default" w:ascii="Times New Roman" w:hAnsi="Times New Roman" w:eastAsia="宋体" w:cs="Times New Roman"/>
          <w:color w:val="7030A0"/>
        </w:rPr>
        <w:t xml:space="preserve">and 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Team Structure)</w:t>
      </w:r>
    </w:p>
    <w:p w14:paraId="320E649D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-课题</w:t>
      </w:r>
      <w:r>
        <w:rPr>
          <w:rFonts w:hint="default" w:ascii="Times New Roman" w:hAnsi="Times New Roman" w:cs="Times New Roman"/>
          <w:sz w:val="24"/>
          <w:szCs w:val="24"/>
        </w:rPr>
        <w:t>名称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Project Title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 w14:paraId="70EBFA59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课题方向（请在</w:t>
      </w:r>
      <w:r>
        <w:rPr>
          <w:sz w:val="24"/>
          <w:szCs w:val="24"/>
        </w:rPr>
        <w:t>□</w:t>
      </w:r>
      <w:r>
        <w:rPr>
          <w:rFonts w:hint="default" w:ascii="Times New Roman" w:hAnsi="Times New Roman" w:cs="Times New Roman"/>
          <w:sz w:val="24"/>
          <w:szCs w:val="24"/>
        </w:rPr>
        <w:t>内打√）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Research Area(Mark √ in </w:t>
      </w:r>
      <w:r>
        <w:rPr>
          <w:sz w:val="24"/>
          <w:szCs w:val="24"/>
        </w:rPr>
        <w:t>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 w14:paraId="6C51C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人文思想与社会研究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Humanities and Social Reflection</w:t>
      </w:r>
    </w:p>
    <w:p w14:paraId="547F9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文学与艺术实践研究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Literature and Artistic Praxis</w:t>
      </w:r>
    </w:p>
    <w:p w14:paraId="039A0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教育与传播研究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 and Pedagogical Communication</w:t>
      </w:r>
    </w:p>
    <w:p w14:paraId="0F0FA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文化创意与知识转化研究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/ Cultural Creation and Knowledge Translation</w:t>
      </w:r>
    </w:p>
    <w:p w14:paraId="4D493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体育文化与竞技研究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/ Physical Culture and Sport Studies</w:t>
      </w:r>
    </w:p>
    <w:p w14:paraId="3A090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1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3CC8C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申报人类型（个人 / 团队 / 机构）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 Project Type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Individual/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Team/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I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nstitution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 w14:paraId="5422338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 w14:paraId="6690FC12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7030A0"/>
          <w:lang w:val="en-US" w:eastAsia="zh-CN"/>
        </w:rPr>
      </w:pPr>
      <w:r>
        <w:rPr>
          <w:rFonts w:hint="default" w:ascii="Times New Roman" w:hAnsi="Times New Roman" w:eastAsia="宋体" w:cs="Times New Roman"/>
          <w:color w:val="7030A0"/>
        </w:rPr>
        <w:t>三、课题简介与目标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(Project Brief and Objectives)</w:t>
      </w:r>
    </w:p>
    <w:p w14:paraId="5BE3153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-课题</w:t>
      </w:r>
      <w:r>
        <w:rPr>
          <w:rFonts w:hint="default" w:ascii="Times New Roman" w:hAnsi="Times New Roman" w:cs="Times New Roman"/>
          <w:sz w:val="24"/>
          <w:szCs w:val="24"/>
        </w:rPr>
        <w:t>研究目标与核心问题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 Objectives and Core Issues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0E8556A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0D38DD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93361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研究方法与时间安排/ Method &amp; Timeline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</w:p>
    <w:p w14:paraId="730CC7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1E7AE4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9FA247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1E4847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BEE98E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预期研究成果形式（如报告、课程、出版、档案、工具包等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,或其它呈现形式请说明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/ Expected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(e.g. report, course, publication, archive, toolkit, or other forms, please specify.)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795EAE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1E258E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0F7C2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主要受益对象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适用人群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或应用情境叙述 (Description of applicable population or application scenarios)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024798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FA3809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7D68634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7030A0"/>
          <w:lang w:val="en-US" w:eastAsia="zh-CN"/>
        </w:rPr>
      </w:pPr>
      <w:r>
        <w:rPr>
          <w:rFonts w:hint="default" w:ascii="Times New Roman" w:hAnsi="Times New Roman" w:eastAsia="宋体" w:cs="Times New Roman"/>
          <w:color w:val="7030A0"/>
        </w:rPr>
        <w:t>四、课题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团队</w:t>
      </w:r>
      <w:r>
        <w:rPr>
          <w:rFonts w:hint="default" w:ascii="Times New Roman" w:hAnsi="Times New Roman" w:eastAsia="宋体" w:cs="Times New Roman"/>
          <w:color w:val="7030A0"/>
        </w:rPr>
        <w:t>成员与合作情况</w:t>
      </w:r>
      <w:r>
        <w:rPr>
          <w:rFonts w:hint="default" w:ascii="Times New Roman" w:hAnsi="Times New Roman" w:eastAsia="宋体" w:cs="Times New Roman"/>
          <w:color w:val="7030A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适用于非个人项目</w:t>
      </w:r>
      <w:r>
        <w:rPr>
          <w:rFonts w:hint="default" w:ascii="Times New Roman" w:hAnsi="Times New Roman" w:eastAsia="宋体" w:cs="Times New Roman"/>
          <w:color w:val="7030A0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color w:val="7030A0"/>
          <w:lang w:eastAsia="zh-CN"/>
        </w:rPr>
        <w:t xml:space="preserve">Team Members and Cooperation 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Arrangement </w:t>
      </w:r>
      <w:r>
        <w:rPr>
          <w:rFonts w:hint="default" w:ascii="Times New Roman" w:hAnsi="Times New Roman" w:eastAsia="宋体" w:cs="Times New Roman"/>
          <w:color w:val="7030A0"/>
          <w:lang w:eastAsia="zh-CN"/>
        </w:rPr>
        <w:t>(applicable to non-individual projects)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)</w:t>
      </w:r>
    </w:p>
    <w:p w14:paraId="12462B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负责人姓名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(Lead Name)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 w14:paraId="6734BC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84464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团队成员简介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(Team Members Introduction)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4438C53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3EBCD7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72BBE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已有合作机构/ 资源支持情况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(Cooperative Institutions/ Resource Support)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</w:rPr>
        <w:br w:type="textWrapping"/>
      </w:r>
    </w:p>
    <w:p w14:paraId="126903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 w14:paraId="4FA1FAA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 w14:paraId="6691620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 w14:paraId="5011B85F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7030A0"/>
          <w:lang w:val="en-US" w:eastAsia="zh-CN"/>
        </w:rPr>
      </w:pPr>
      <w:r>
        <w:rPr>
          <w:rFonts w:hint="default" w:ascii="Times New Roman" w:hAnsi="Times New Roman" w:eastAsia="宋体" w:cs="Times New Roman"/>
          <w:color w:val="7030A0"/>
        </w:rPr>
        <w:t>五、附件材料清单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7030A0"/>
        </w:rPr>
        <w:t>Attachments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List)</w:t>
      </w:r>
    </w:p>
    <w:p w14:paraId="40944E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附件材料 / </w:t>
      </w:r>
      <w:r>
        <w:rPr>
          <w:rFonts w:hint="default" w:ascii="Times New Roman" w:hAnsi="Times New Roman" w:cs="Times New Roman"/>
          <w:sz w:val="24"/>
          <w:szCs w:val="24"/>
        </w:rPr>
        <w:t>Attachments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个人/团队简历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CV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项目说明书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Proposal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推荐信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Recommendation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sz w:val="24"/>
          <w:szCs w:val="24"/>
        </w:rPr>
        <w:t xml:space="preserve">□ </w:t>
      </w:r>
      <w:r>
        <w:rPr>
          <w:rFonts w:hint="default" w:ascii="Times New Roman" w:hAnsi="Times New Roman" w:cs="Times New Roman"/>
          <w:sz w:val="24"/>
          <w:szCs w:val="24"/>
        </w:rPr>
        <w:t>相关成果样本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/其它</w:t>
      </w:r>
      <w:r>
        <w:rPr>
          <w:rFonts w:hint="default" w:ascii="Times New Roman" w:hAnsi="Times New Roman" w:cs="Times New Roman"/>
          <w:sz w:val="24"/>
          <w:szCs w:val="24"/>
        </w:rPr>
        <w:t>支持材料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Samples of related achievements/ Supporting Files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</w:p>
    <w:p w14:paraId="6BFB1BEC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7030A0"/>
          <w:lang w:val="en-US" w:eastAsia="zh-CN"/>
        </w:rPr>
      </w:pPr>
      <w:r>
        <w:rPr>
          <w:rFonts w:hint="default" w:ascii="Times New Roman" w:hAnsi="Times New Roman" w:eastAsia="宋体" w:cs="Times New Roman"/>
          <w:color w:val="7030A0"/>
        </w:rPr>
        <w:t>六、申报确认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7030A0"/>
          <w:lang w:val="en-US" w:eastAsia="zh-CN"/>
        </w:rPr>
        <w:t>(Declaration confirmation)</w:t>
      </w:r>
    </w:p>
    <w:p w14:paraId="3AD5C29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填写</w:t>
      </w:r>
      <w:r>
        <w:rPr>
          <w:rFonts w:hint="default" w:ascii="Times New Roman" w:hAnsi="Times New Roman" w:cs="Times New Roman"/>
          <w:sz w:val="24"/>
          <w:szCs w:val="24"/>
        </w:rPr>
        <w:t>后将申请表与相关申报材料发送至 GAHAIoffice@gahaideas.com 进行课题申报。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(Please fill in the application form and send it along with relevant application materials to GAHAIoffice@gahaideas.com for project application.)</w:t>
      </w:r>
    </w:p>
    <w:p w14:paraId="32E1B6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我方承诺以上信息真实有效，所有材料为原创或已获授权，愿意遵守联盟的申报与评审规则。</w:t>
      </w:r>
      <w:r>
        <w:rPr>
          <w:rFonts w:hint="default" w:ascii="Times New Roman" w:hAnsi="Times New Roman" w:cs="Times New Roman"/>
          <w:sz w:val="24"/>
          <w:szCs w:val="24"/>
        </w:rPr>
        <w:t>如发现虚假信息，申报无效，后果由申报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方</w:t>
      </w:r>
      <w:r>
        <w:rPr>
          <w:rFonts w:hint="default" w:ascii="Times New Roman" w:hAnsi="Times New Roman" w:cs="Times New Roman"/>
          <w:sz w:val="24"/>
          <w:szCs w:val="24"/>
        </w:rPr>
        <w:t>承担。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(We hereby certify that the above information is true and valid. All submitted materials are original or properly authorized. We agree to comply with the alliance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declaration and evaluation rules. If any false information is found, the application will be deemed invalid and the applicant shall bear all consequences.)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091D4AE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34E89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申报人签名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盖章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日期：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年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月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oppin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A32C1"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00228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00228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02BFF">
    <w:pPr>
      <w:pStyle w:val="3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default" w:ascii="Times New Roman" w:hAnsi="Times New Roman" w:eastAsia="宋体" w:cs="Times New Roman"/>
        <w:b/>
        <w:bCs/>
        <w:color w:val="7030A0"/>
        <w:sz w:val="48"/>
        <w:szCs w:val="48"/>
      </w:rPr>
    </w:pPr>
    <w:r>
      <w:rPr>
        <w:rFonts w:hint="default" w:ascii="Times New Roman" w:hAnsi="Times New Roman" w:eastAsia="宋体" w:cs="Times New Roman"/>
        <w:b/>
        <w:bCs/>
        <w:color w:val="7030A0"/>
        <w:sz w:val="48"/>
        <w:szCs w:val="48"/>
      </w:rPr>
      <w:t>全球人文与艺术创想联盟（GAHAI）</w:t>
    </w:r>
  </w:p>
  <w:p w14:paraId="16130186">
    <w:pPr>
      <w:pageBreakBefore w:val="0"/>
      <w:widowControl/>
      <w:pBdr>
        <w:top w:val="none" w:color="auto" w:sz="0" w:space="1"/>
        <w:left w:val="none" w:color="auto" w:sz="0" w:space="4"/>
        <w:bottom w:val="single" w:color="7030A0" w:sz="4" w:space="1"/>
        <w:right w:val="none" w:color="auto" w:sz="0" w:space="4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after="200" w:line="240" w:lineRule="auto"/>
      <w:jc w:val="center"/>
      <w:textAlignment w:val="auto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b/>
        <w:bCs/>
        <w:color w:val="7030A0"/>
        <w:sz w:val="48"/>
        <w:szCs w:val="48"/>
        <w:lang w:val="en-US" w:eastAsia="zh-CN"/>
      </w:rPr>
      <w:t>课题申报表 | Research Project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D3DE4"/>
    <w:rsid w:val="00FC693F"/>
    <w:rsid w:val="0AE04FBF"/>
    <w:rsid w:val="0BCD2582"/>
    <w:rsid w:val="0DB51F60"/>
    <w:rsid w:val="15A06CAE"/>
    <w:rsid w:val="185759EF"/>
    <w:rsid w:val="30210D83"/>
    <w:rsid w:val="3D9414D8"/>
    <w:rsid w:val="3FFF52E0"/>
    <w:rsid w:val="58042585"/>
    <w:rsid w:val="6594416E"/>
    <w:rsid w:val="6C580910"/>
    <w:rsid w:val="6D9F073E"/>
    <w:rsid w:val="76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369</Characters>
  <Lines>0</Lines>
  <Paragraphs>0</Paragraphs>
  <TotalTime>8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Snow</cp:lastModifiedBy>
  <dcterms:modified xsi:type="dcterms:W3CDTF">2025-05-19T07:58:37Z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eyJoZGlkIjoiMmE5ZmQ4ODg0N2VkYmEyMTI2Nzk2OTcwMzdjMDcwYzYiLCJ1c2VySWQiOiIxNDA5OTAyMjUxIn0=</vt:lpwstr>
  </property>
  <property fmtid="{D5CDD505-2E9C-101B-9397-08002B2CF9AE}" pid="3" name="KSOProductBuildVer">
    <vt:lpwstr>2052-12.1.0.20784</vt:lpwstr>
  </property>
  <property fmtid="{D5CDD505-2E9C-101B-9397-08002B2CF9AE}" pid="4" name="ICV">
    <vt:lpwstr>4B91495C4A434562BF0E22F2FC7B28B2_13</vt:lpwstr>
  </property>
</Properties>
</file>